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184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«ЮГРАСЕВЕРСТРОЙ» </w:t>
      </w:r>
      <w:r>
        <w:rPr>
          <w:rFonts w:ascii="Times New Roman" w:eastAsia="Times New Roman" w:hAnsi="Times New Roman" w:cs="Times New Roman"/>
          <w:b/>
          <w:bCs/>
        </w:rPr>
        <w:t>Фаттоева</w:t>
      </w:r>
      <w:r>
        <w:rPr>
          <w:rFonts w:ascii="Times New Roman" w:eastAsia="Times New Roman" w:hAnsi="Times New Roman" w:cs="Times New Roman"/>
          <w:b/>
          <w:bCs/>
        </w:rPr>
        <w:t xml:space="preserve"> Алишера </w:t>
      </w:r>
      <w:r>
        <w:rPr>
          <w:rFonts w:ascii="Times New Roman" w:eastAsia="Times New Roman" w:hAnsi="Times New Roman" w:cs="Times New Roman"/>
          <w:b/>
          <w:bCs/>
        </w:rPr>
        <w:t>Шавкатовича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«ЮГРАСЕВЕРСТРОЙ»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д.150</w:t>
      </w:r>
      <w:r>
        <w:rPr>
          <w:rFonts w:ascii="Times New Roman" w:eastAsia="Times New Roman" w:hAnsi="Times New Roman" w:cs="Times New Roman"/>
        </w:rPr>
        <w:t>, кв.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26.10.2024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 от 30.01.2025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Фаттоев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А.Ш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директора ООО «ЮГРАСЕВЕРСТРОЙ» </w:t>
      </w:r>
      <w:r>
        <w:rPr>
          <w:rFonts w:ascii="Times New Roman" w:eastAsia="Times New Roman" w:hAnsi="Times New Roman" w:cs="Times New Roman"/>
          <w:b/>
          <w:bCs/>
        </w:rPr>
        <w:t>Фаттоева</w:t>
      </w:r>
      <w:r>
        <w:rPr>
          <w:rFonts w:ascii="Times New Roman" w:eastAsia="Times New Roman" w:hAnsi="Times New Roman" w:cs="Times New Roman"/>
          <w:b/>
          <w:bCs/>
        </w:rPr>
        <w:t xml:space="preserve"> Алишера </w:t>
      </w:r>
      <w:r>
        <w:rPr>
          <w:rFonts w:ascii="Times New Roman" w:eastAsia="Times New Roman" w:hAnsi="Times New Roman" w:cs="Times New Roman"/>
          <w:b/>
          <w:bCs/>
        </w:rPr>
        <w:t>Шавкатовича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0602</w:t>
      </w:r>
      <w:r>
        <w:rPr>
          <w:rFonts w:ascii="Times New Roman" w:eastAsia="Times New Roman" w:hAnsi="Times New Roman" w:cs="Times New Roman"/>
        </w:rPr>
        <w:t>250027398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28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36">
    <w:name w:val="cat-UserDefined grp-2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